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诸城市茶叶基地建设项目可行性研究报告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诸城市茶叶基地建设项目可行性研究报告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本书出售、求购地址：https://www.jiaokey.com/book/detail/11373561.html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关键词搜索：https://www.jiaokey.com/tag/诸城市茶叶基地建设项目可行性研究报告.html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