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书名：山东县团以上干部任免录  1940-1950</w:t>
      </w:r>
    </w:p>
    <w:p>
      <w:r>
        <w:t>作者：山东省档案馆，济南军区档案馆编</w:t>
      </w:r>
    </w:p>
    <w:p>
      <w:r>
        <w:t>出版社：</w:t>
      </w:r>
    </w:p>
    <w:p>
      <w:r>
        <w:t>出版日期：1991.06</w:t>
      </w:r>
    </w:p>
    <w:p>
      <w:r>
        <w:t>总页数：330</w:t>
      </w:r>
    </w:p>
    <w:p>
      <w:r>
        <w:t>更多请访问教客网: www.jiaokey.com</w:t>
      </w:r>
    </w:p>
    <w:p>
      <w:r>
        <w:t>山东县团以上干部任免录  1940-1950 评论地址：https://www.jiaokey.com/book/detail/11373508.html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