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书名：新泰市禹村镇垤路村村民自治章程  1992年3月28日垤路村第十二届第三次村民代表会议审议通过</w:t>
      </w:r>
    </w:p>
    <w:p>
      <w:r>
        <w:t>作者：&lt;font color=Red&gt;垤&lt;/font&gt;路村村民委员会</w:t>
      </w:r>
    </w:p>
    <w:p>
      <w:r>
        <w:t>出版社：1992.03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新泰市禹村镇垤路村村民自治章程  1992年3月28日垤路村第十二届第三次村民代表会议审议通过 评论地址：https://www.jiaokey.com/book/detail/11373497.html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