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书名：新泰市沈家庄乡沈家庄村村民自治章程  1992年5月1日沈家庄村第三届第二次村民代表会议审议通过</w:t>
      </w:r>
    </w:p>
    <w:p>
      <w:r>
        <w:t>作者：沈家庄村村民委员会</w:t>
      </w:r>
    </w:p>
    <w:p>
      <w:r>
        <w:t>出版社：</w:t>
      </w:r>
    </w:p>
    <w:p>
      <w:r>
        <w:t>出版日期：1992.05</w:t>
      </w:r>
    </w:p>
    <w:p>
      <w:r>
        <w:t>总页数：24</w:t>
      </w:r>
    </w:p>
    <w:p>
      <w:r>
        <w:t>更多请访问教客网: www.jiaokey.com</w:t>
      </w:r>
    </w:p>
    <w:p>
      <w:r>
        <w:t>新泰市沈家庄乡沈家庄村村民自治章程  1992年5月1日沈家庄村第三届第二次村民代表会议审议通过 评论地址：https://www.jiaokey.com/book/detail/11373493.html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