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书名：聊城市妇女第七次代表大会文件汇编</w:t>
      </w:r>
    </w:p>
    <w:p>
      <w:r>
        <w:t>作者：&lt;font color=Red&gt;聊&lt;/font&gt;城市妇女联合会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聊城市妇女第七次代表大会文件汇编 评论地址：https://www.jiaokey.com/book/detail/11373483.html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