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书名：山东妇女运动历史大事记  1919年5月-1949年10月  征求意见稿</w:t>
      </w:r>
    </w:p>
    <w:p>
      <w:r>
        <w:t>作者：山东省妇联妇运史编辑室编</w:t>
      </w:r>
    </w:p>
    <w:p>
      <w:r>
        <w:t>出版社：</w:t>
      </w:r>
    </w:p>
    <w:p>
      <w:r>
        <w:t>出版日期：1986.12</w:t>
      </w:r>
    </w:p>
    <w:p>
      <w:r>
        <w:t>总页数：103</w:t>
      </w:r>
    </w:p>
    <w:p>
      <w:r>
        <w:t>更多请访问教客网: www.jiaokey.com</w:t>
      </w:r>
    </w:p>
    <w:p>
      <w:r>
        <w:t>山东妇女运动历史大事记  1919年5月-1949年10月  征求意见稿 评论地址：https://www.jiaokey.com/book/detail/11373478.html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