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山东高校体育研究  山东省高校1999年度体育科学论文报告会论文精选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山东高校体育研究  山东省高校1999年度体育科学论文报告会论文精选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本书出售、求购地址：https://www.jiaokey.com/book/detail/11373458.html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关键词搜索：https://www.jiaokey.com/tag/山东高校体育研究  山东省高校1999年度体育科学论文报告会论文精选.html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