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书名：诗意青岛·海滨雕塑  明信片</w:t>
      </w:r>
    </w:p>
    <w:p>
      <w:r>
        <w:t>作者:青岛市规划局、青岛市雕塑办公室监制</w:t>
      </w:r>
    </w:p>
    <w:p>
      <w:r>
        <w:t>出版社:青岛：青岛出版社</w:t>
      </w:r>
    </w:p>
    <w:p>
      <w:r>
        <w:t>出版日期：2000.07</w:t>
      </w:r>
    </w:p>
    <w:p>
      <w:r>
        <w:t>总页数：40</w:t>
      </w:r>
    </w:p>
    <w:p>
      <w:r>
        <w:t>更多请访问教客网:www.jiaokey.com</w:t>
      </w:r>
    </w:p>
    <w:p>
      <w:r>
        <w:t>诗意青岛·海滨雕塑  明信片评论地址：https://www.jiaokey.com/book/detail/11373432.html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