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书名：文登市图书馆文集</w:t>
      </w:r>
    </w:p>
    <w:p>
      <w:r>
        <w:t>作者：毕可娟，宋爱月，吕晓东主编</w:t>
      </w:r>
    </w:p>
    <w:p>
      <w:r>
        <w:t>出版社：北京：中央编译出版社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文登市图书馆文集 评论地址：https://www.jiaokey.com/book/detail/11373428.html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