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齐鲁文化潮  创建社会文化先进县活动写实</w:t>
      </w:r>
    </w:p>
    <w:p>
      <w:r>
        <w:rPr>
          <w:rFonts w:ascii="宋体" w:hAnsi="宋体" w:eastAsia="宋体"/>
          <w:sz w:val="24"/>
        </w:rPr>
        <w:t>中国文化报，山东省文化厅编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齐鲁文化潮  创建社会文化先进县活动写实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中国文化报，山东省文化厅编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本书出售、求购地址：https://www.jiaokey.com/book/detail/11373427.html</w:t>
      </w:r>
    </w:p>
    <w:p>
      <w:r>
        <w:t>更多相关图书推荐：https://www.jiaokey.com</w:t>
      </w:r>
    </w:p>
    <w:p>
      <w:r>
        <w:t>中国文化报，山东省文化厅编 其他作品：https://www.jiaokey.com/tag/中国文化报，山东省文化厅编.html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关键词搜索：https://www.jiaokey.com/tag/齐鲁文化潮  创建社会文化先进县活动写实.html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