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一个简单的故事</w:t>
      </w:r>
    </w:p>
    <w:p>
      <w:r>
        <w:rPr>
          <w:rFonts w:ascii="宋体" w:hAnsi="宋体" w:eastAsia="宋体"/>
          <w:sz w:val="24"/>
        </w:rPr>
        <w:t>（以）S.Y.阿格农（S.Y.Agnon）著；徐崇亮，郑军荣译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一个简单的故事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（以）S.Y.阿格农（S.Y.Agnon）著；徐崇亮，郑军荣译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本书出售、求购地址：https://www.jiaokey.com/book/detail/11373360.html</w:t>
      </w:r>
    </w:p>
    <w:p>
      <w:r>
        <w:t>更多相关图书推荐：https://www.jiaokey.com</w:t>
      </w:r>
    </w:p>
    <w:p>
      <w:r>
        <w:t>（以）S.Y.阿格农（S.Y.Agnon）著；徐崇亮，郑军荣译 其他作品：https://www.jiaokey.com/tag/（以）S.Y.阿格农（S.Y.Agnon）著；徐崇亮，郑军荣译.html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关键词搜索：https://www.jiaokey.com/tag/一个简单的故事.html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