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应对面试  英汉对照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应对面试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本书出售、求购地址：https://www.jiaokey.com/book/detail/11373354.html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关键词搜索：https://www.jiaokey.com/tag/应对面试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