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偶的酷学长  哈韩星球之酷家族版</w:t>
      </w:r>
    </w:p>
    <w:p>
      <w:r>
        <w:rPr>
          <w:rFonts w:ascii="宋体" w:hAnsi="宋体" w:eastAsia="宋体"/>
          <w:sz w:val="24"/>
        </w:rPr>
        <w:t>（韩）徐亨周著；刘霞译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3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偶的酷学长  哈韩星球之酷家族版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（韩）徐亨周著；刘霞译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韩国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本书出售、求购地址：https://www.jiaokey.com/book/detail/11373346.html</w:t>
      </w:r>
    </w:p>
    <w:p>
      <w:r>
        <w:t>更多相关图书推荐：https://www.jiaokey.com</w:t>
      </w:r>
    </w:p>
    <w:p>
      <w:r>
        <w:t>（韩）徐亨周著；刘霞译 其他作品：https://www.jiaokey.com/tag/（韩）徐亨周著；刘霞译.html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关键词搜索：https://www.jiaokey.com/tag/长篇小说(地点: 韩国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