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书名：同一首歌  90年代经典歌曲100首  男生版</w:t>
      </w:r>
    </w:p>
    <w:p>
      <w:r>
        <w:t>作者：何剑春编</w:t>
      </w:r>
    </w:p>
    <w:p>
      <w:r>
        <w:t>出版社：北京：现代出版社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同一首歌  90年代经典歌曲100首  男生版 评论地址：https://www.jiaokey.com/book/detail/11373345.html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