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恋恋薰衣草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恋恋薰衣草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本书出售、求购地址：https://www.jiaokey.com/book/detail/11373341.html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关键词搜索：https://www.jiaokey.com/tag/恋恋薰衣草.html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