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  态度决定一切</w:t>
      </w:r>
    </w:p>
    <w:p>
      <w:r>
        <w:rPr>
          <w:rFonts w:ascii="宋体" w:hAnsi="宋体" w:eastAsia="宋体"/>
          <w:sz w:val="24"/>
        </w:rPr>
        <w:t>（美）阿尔伯特·哈伯德著；王中合编译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  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本书出售、求购地址：https://www.jiaokey.com/book/detail/11373339.html</w:t>
      </w:r>
    </w:p>
    <w:p>
      <w:r>
        <w:t>更多相关图书推荐：https://www.jiaokey.com</w:t>
      </w:r>
    </w:p>
    <w:p>
      <w:r>
        <w:t>（美）阿尔伯特·哈伯德著；王中合编译 其他作品：https://www.jiaokey.com/tag/（美）阿尔伯特·哈伯德著；王中合编译.html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关键词搜索：https://www.jiaokey.com/tag/态度  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