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丰田的现金流战略</w:t>
      </w:r>
    </w:p>
    <w:p>
      <w:r>
        <w:rPr>
          <w:rFonts w:ascii="宋体" w:hAnsi="宋体" w:eastAsia="宋体"/>
          <w:sz w:val="24"/>
        </w:rPr>
        <w:t>（日）丸山弘昭著；韩雪英，金雪梅译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丰田的现金流战略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（日）丸山弘昭著；韩雪英，金雪梅译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本书出售、求购地址：https://www.jiaokey.com/book/detail/11373291.html</w:t>
      </w:r>
    </w:p>
    <w:p>
      <w:r>
        <w:t>更多相关图书推荐：https://www.jiaokey.com</w:t>
      </w:r>
    </w:p>
    <w:p>
      <w:r>
        <w:t>（日）丸山弘昭著；韩雪英，金雪梅译 其他作品：https://www.jiaokey.com/tag/（日）丸山弘昭著；韩雪英，金雪梅译.html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关键词搜索：https://www.jiaokey.com/tag/丰田的现金流战略.html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