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直销胜经  网络直销实战技术大全</w:t>
      </w:r>
    </w:p>
    <w:p>
      <w:r>
        <w:rPr>
          <w:rFonts w:ascii="宋体" w:hAnsi="宋体" w:eastAsia="宋体"/>
          <w:sz w:val="24"/>
        </w:rPr>
        <w:t>（美）狄恩·布莱克著；安琪编译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直销胜经  网络直销实战技术大全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（美）狄恩·布莱克著；安琪编译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市场营销学) 电子商务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本书出售、求购地址：https://www.jiaokey.com/book/detail/11373290.html</w:t>
      </w:r>
    </w:p>
    <w:p>
      <w:r>
        <w:t>更多相关图书推荐：https://www.jiaokey.com</w:t>
      </w:r>
    </w:p>
    <w:p>
      <w:r>
        <w:t>（美）狄恩·布莱克著；安琪编译 其他作品：https://www.jiaokey.com/tag/（美）狄恩·布莱克著；安琪编译.html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关键词搜索：https://www.jiaokey.com/tag/电子商务(学科: 市场营销学) 电子商务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