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书名：基础素描教程  第3册</w:t>
      </w:r>
    </w:p>
    <w:p>
      <w:r>
        <w:t>作者：陈凤远，步燕萍编著</w:t>
      </w:r>
    </w:p>
    <w:p>
      <w:r>
        <w:t>出版社：杭州：西泠印社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基础素描教程  第3册 评论地址：https://www.jiaokey.com/book/detail/11373277.html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