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书名：办事先要会说话  高效能人士的14种言语能力</w:t>
      </w:r>
    </w:p>
    <w:p>
      <w:r>
        <w:t>作者：刘修治编著</w:t>
      </w:r>
    </w:p>
    <w:p>
      <w:r>
        <w:t>出版社：北京：中国商业出版社</w:t>
      </w:r>
    </w:p>
    <w:p>
      <w:r>
        <w:t>出版日期：2005.04</w:t>
      </w:r>
    </w:p>
    <w:p>
      <w:r>
        <w:t>总页数：282</w:t>
      </w:r>
    </w:p>
    <w:p>
      <w:r>
        <w:t>更多请访问教客网: www.jiaokey.com</w:t>
      </w:r>
    </w:p>
    <w:p>
      <w:r>
        <w:t>办事先要会说话  高效能人士的14种言语能力 评论地址：https://www.jiaokey.com/book/detail/11373243.html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