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世界500强数字法则  22条企业和管理者不可破的数字天规</w:t>
      </w:r>
    </w:p>
    <w:p>
      <w:r>
        <w:rPr>
          <w:rFonts w:ascii="宋体" w:hAnsi="宋体" w:eastAsia="宋体"/>
          <w:sz w:val="24"/>
        </w:rPr>
        <w:t>张俊海编著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世界500强数字法则  22条企业和管理者不可破的数字天规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本书出售、求购地址：https://www.jiaokey.com/book/detail/11373236.html</w:t>
      </w:r>
    </w:p>
    <w:p>
      <w:r>
        <w:t>更多相关图书推荐：https://www.jiaokey.com</w:t>
      </w:r>
    </w:p>
    <w:p>
      <w:r>
        <w:t>张俊海编著 其他作品：https://www.jiaokey.com/tag/张俊海编著.html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方法)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