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乍暖还寒时  “解冻”时期苏联小说的核心主题与文体特征</w:t>
      </w:r>
    </w:p>
    <w:p>
      <w:r>
        <w:rPr>
          <w:rFonts w:ascii="宋体" w:hAnsi="宋体" w:eastAsia="宋体"/>
          <w:sz w:val="24"/>
        </w:rPr>
        <w:t>王丽丹著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乍暖还寒时  “解冻”时期苏联小说的核心主题与文体特征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本书出售、求购地址：https://www.jiaokey.com/book/detail/11373235.html</w:t>
      </w:r>
    </w:p>
    <w:p>
      <w:r>
        <w:t>更多相关图书推荐：https://www.jiaokey.com</w:t>
      </w:r>
    </w:p>
    <w:p>
      <w:r>
        <w:t>王丽丹著 其他作品：https://www.jiaokey.com/tag/王丽丹著.html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关键词搜索：https://www.jiaokey.com/tag/乍暖还寒时  “解冻”时期苏联小说的核心主题与文体特征.html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