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书名：北大周末智慧课 II 乐与忧 成与败 得与失</w:t>
      </w:r>
    </w:p>
    <w:p>
      <w:r>
        <w:t>作者：叶舟编著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北大周末智慧课 II 乐与忧 成与败 得与失 评论地址：https://www.jiaokey.com/book/detail/11373226.html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