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书名：特色小店赚大钱</w:t>
      </w:r>
    </w:p>
    <w:p>
      <w:r>
        <w:t>作者：深水鱼编著</w:t>
      </w:r>
    </w:p>
    <w:p>
      <w:r>
        <w:t>出版社：北京:地震出版社,2005.03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特色小店赚大钱 评论地址：https://www.jiaokey.com/book/detail/11373216.html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