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书名：世界政治名人演讲集萃  中英文对照</w:t>
      </w:r>
    </w:p>
    <w:p>
      <w:r>
        <w:t>作者：陈敬，任淑坤本书主编；陈敬，任淑坤，卞建华本书编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总页数：328</w:t>
      </w:r>
    </w:p>
    <w:p>
      <w:r>
        <w:t>更多请访问教客网: www.jiaokey.com</w:t>
      </w:r>
    </w:p>
    <w:p>
      <w:r>
        <w:t>世界政治名人演讲集萃  中英文对照 评论地址：https://www.jiaokey.com/book/detail/11373181.html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