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书名：孔孟之乡农牧名特产资源</w:t>
      </w:r>
    </w:p>
    <w:p>
      <w:r>
        <w:t>作者：山东省济宁市农业科学研究所编著</w:t>
      </w:r>
    </w:p>
    <w:p>
      <w:r>
        <w:t>出版社：山东友谊书社</w:t>
      </w:r>
    </w:p>
    <w:p>
      <w:r>
        <w:t>出版日期：1989.10</w:t>
      </w:r>
    </w:p>
    <w:p>
      <w:r>
        <w:t>总页数：108</w:t>
      </w:r>
    </w:p>
    <w:p>
      <w:r>
        <w:t>更多请访问教客网: www.jiaokey.com</w:t>
      </w:r>
    </w:p>
    <w:p>
      <w:r>
        <w:t>孔孟之乡农牧名特产资源 评论地址：https://www.jiaokey.com/book/detail/11373165.html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