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书名：青岛崂山风景名胜资源调查评价与保护的研究</w:t>
      </w:r>
    </w:p>
    <w:p>
      <w:r>
        <w:t>作者：曲宝光等著</w:t>
      </w:r>
    </w:p>
    <w:p>
      <w:r>
        <w:t>出版社：济南：山东省地图出版社</w:t>
      </w:r>
    </w:p>
    <w:p>
      <w:r>
        <w:t>出版日期：2001.07</w:t>
      </w:r>
    </w:p>
    <w:p>
      <w:r>
        <w:t>总页数：316</w:t>
      </w:r>
    </w:p>
    <w:p>
      <w:r>
        <w:t>更多请访问教客网: www.jiaokey.com</w:t>
      </w:r>
    </w:p>
    <w:p>
      <w:r>
        <w:t>青岛崂山风景名胜资源调查评价与保护的研究 评论地址：https://www.jiaokey.com/book/detail/11373163.html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