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作者：山东省劳动局《山东省就业训练统编教材》编委会编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总页数：237</w:t>
      </w:r>
    </w:p>
    <w:p>
      <w:r>
        <w:t>更多请访问教客网: www.jiaokey.com</w:t>
      </w:r>
    </w:p>
    <w:p>
      <w:r>
        <w:t>商品养护 评论地址：https://www.jiaokey.com/book/detail/11373161.html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