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书名：天堑化通途：渤海海峡跨海通道研究</w:t>
      </w:r>
    </w:p>
    <w:p>
      <w:r>
        <w:t>作者：宫本胜，柳新华，戴桂英，吕志国，宋长虹，杨林盛，于培超，杨晓东</w:t>
      </w:r>
    </w:p>
    <w:p>
      <w:r>
        <w:t>出版社：北京：中国经济出版社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天堑化通途：渤海海峡跨海通道研究 评论地址：https://www.jiaokey.com/book/detail/11373159.html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