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书名：大观园商场与济南风景名胜</w:t>
      </w:r>
    </w:p>
    <w:p>
      <w:r>
        <w:t>作者：孔庆亮，沙洪君，姚金宽，于敏主编</w:t>
      </w:r>
    </w:p>
    <w:p>
      <w:r>
        <w:t>出版社：北京：中国经济出版社</w:t>
      </w:r>
    </w:p>
    <w:p>
      <w:r>
        <w:t>出版日期：1991.08</w:t>
      </w:r>
    </w:p>
    <w:p>
      <w:r>
        <w:t>总页数：112</w:t>
      </w:r>
    </w:p>
    <w:p>
      <w:r>
        <w:t>更多请访问教客网: www.jiaokey.com</w:t>
      </w:r>
    </w:p>
    <w:p>
      <w:r>
        <w:t>大观园商场与济南风景名胜 评论地址：https://www.jiaokey.com/book/detail/11373155.html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