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书名：青岛市公共交通汽电车乘车指南</w:t>
      </w:r>
    </w:p>
    <w:p>
      <w:r>
        <w:t>作者：青岛公交集团有限责任公司编</w:t>
      </w:r>
    </w:p>
    <w:p>
      <w:r>
        <w:t>出版社：青岛：青岛出版社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青岛市公共交通汽电车乘车指南 评论地址：https://www.jiaokey.com/book/detail/11373150.html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