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书名：进一步动员起来彻底揭发批判“四人帮”把工业学大庆运动推向新的阶段</w:t>
      </w:r>
    </w:p>
    <w:p>
      <w:r>
        <w:t>作者：</w:t>
      </w:r>
    </w:p>
    <w:p>
      <w:r>
        <w:t>出版社：济南：山东人民出版社</w:t>
      </w:r>
    </w:p>
    <w:p>
      <w:r>
        <w:t>出版日期：1977.02</w:t>
      </w:r>
    </w:p>
    <w:p>
      <w:r>
        <w:t>总页数：41</w:t>
      </w:r>
    </w:p>
    <w:p>
      <w:r>
        <w:t>更多请访问教客网: www.jiaokey.com</w:t>
      </w:r>
    </w:p>
    <w:p>
      <w:r>
        <w:t>进一步动员起来彻底揭发批判“四人帮”把工业学大庆运动推向新的阶段 评论地址：https://www.jiaokey.com/book/detail/11373146.html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