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书名：全省各级党组织、工人阶级动员起来，迅速掀起工业学大庆、普及大庆式企业群众运动的新高潮</w:t>
      </w:r>
    </w:p>
    <w:p>
      <w:r>
        <w:t>作者:白如冰著</w:t>
      </w:r>
    </w:p>
    <w:p>
      <w:r>
        <w:t>出版社:济南：山东人民出版社</w:t>
      </w:r>
    </w:p>
    <w:p>
      <w:r>
        <w:t>出版日期：1977.05</w:t>
      </w:r>
    </w:p>
    <w:p>
      <w:r>
        <w:t>总页数：21</w:t>
      </w:r>
    </w:p>
    <w:p>
      <w:r>
        <w:t>更多请访问教客网:www.jiaokey.com</w:t>
      </w:r>
    </w:p>
    <w:p>
      <w:r>
        <w:t>全省各级党组织、工人阶级动员起来，迅速掀起工业学大庆、普及大庆式企业群众运动的新高潮评论地址：https://www.jiaokey.com/book/detail/11373145.html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