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书名：迈向新世纪的济南工业：济南市工业产品结构调整实施方案</w:t>
      </w:r>
    </w:p>
    <w:p>
      <w:r>
        <w:t>作者：谢玉堂主编</w:t>
      </w:r>
    </w:p>
    <w:p>
      <w:r>
        <w:t>出版社：济南：济南出版社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迈向新世纪的济南工业：济南市工业产品结构调整实施方案 评论地址：https://www.jiaokey.com/book/detail/11373137.html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