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百年青啤  1903-2003  一个百年企业生存奋争的解密报告</w:t>
      </w:r>
    </w:p>
    <w:p>
      <w:r>
        <w:rPr>
          <w:rFonts w:ascii="宋体" w:hAnsi="宋体" w:eastAsia="宋体"/>
          <w:sz w:val="24"/>
        </w:rPr>
        <w:t>阴山，纪卫华编著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百年青啤  1903-2003  一个百年企业生存奋争的解密报告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阴山，纪卫华编著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本书出售、求购地址：https://www.jiaokey.com/book/detail/11373106.html</w:t>
      </w:r>
    </w:p>
    <w:p>
      <w:r>
        <w:t>更多相关图书推荐：https://www.jiaokey.com</w:t>
      </w:r>
    </w:p>
    <w:p>
      <w:r>
        <w:t>阴山，纪卫华编著 其他作品：https://www.jiaokey.com/tag/阴山，纪卫华编著.html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关键词搜索：https://www.jiaokey.com/tag/百年青啤  1903-2003  一个百年企业生存奋争的解密报告.html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