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书名：淄博市农业区划专业文集</w:t>
      </w:r>
    </w:p>
    <w:p>
      <w:r>
        <w:t>作者：淄博市农业区划委员会办公室，淄博市农业区划学会编著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总页数：462</w:t>
      </w:r>
    </w:p>
    <w:p>
      <w:r>
        <w:t>更多请访问教客网: www.jiaokey.com</w:t>
      </w:r>
    </w:p>
    <w:p>
      <w:r>
        <w:t>淄博市农业区划专业文集 评论地址：https://www.jiaokey.com/book/detail/11373093.html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