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书名：美术院校考题全解  速写</w:t>
      </w:r>
    </w:p>
    <w:p>
      <w:r>
        <w:t>作者：屈云东，蒋华君，张劲松编著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美术院校考题全解  速写 评论地址：https://www.jiaokey.com/book/detail/11373060.html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