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国民党五大“王牌军”的兴灭</w:t>
      </w:r>
    </w:p>
    <w:p>
      <w:r>
        <w:rPr>
          <w:rFonts w:ascii="宋体" w:hAnsi="宋体" w:eastAsia="宋体"/>
          <w:sz w:val="24"/>
        </w:rPr>
        <w:t>徐俊元，石玉新主编；《文史精华》编辑部编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国民党五大“王牌军”的兴灭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徐俊元，石玉新主编；《文史精华》编辑部编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本书出售、求购地址：https://www.jiaokey.com/book/detail/11373045.html</w:t>
      </w:r>
    </w:p>
    <w:p>
      <w:r>
        <w:t>更多相关图书推荐：https://www.jiaokey.com</w:t>
      </w:r>
    </w:p>
    <w:p>
      <w:r>
        <w:t>徐俊元，石玉新主编；《文史精华》编辑部编 其他作品：https://www.jiaokey.com/tag/徐俊元，石玉新主编；《文史精华》编辑部编.html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关键词搜索：https://www.jiaokey.com/tag/国民党五大“王牌军”的兴灭.html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