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书名：美国特工  我的中情局生活</w:t>
      </w:r>
    </w:p>
    <w:p>
      <w:r>
        <w:t>作者：（美）理查德·迪克·霍尔姆著；洪芳，王艳菲，王承教译</w:t>
      </w:r>
    </w:p>
    <w:p>
      <w:r>
        <w:t>出版社：哈尔滨：哈尔滨出版社</w:t>
      </w:r>
    </w:p>
    <w:p>
      <w:r>
        <w:t>出版日期：2005.01</w:t>
      </w:r>
    </w:p>
    <w:p>
      <w:r>
        <w:t>总页数：382</w:t>
      </w:r>
    </w:p>
    <w:p>
      <w:r>
        <w:t>更多请访问教客网: www.jiaokey.com</w:t>
      </w:r>
    </w:p>
    <w:p>
      <w:r>
        <w:t>美国特工  我的中情局生活 评论地址：https://www.jiaokey.com/book/detail/11373035.html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