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书名：恐龙地图</w:t>
      </w:r>
    </w:p>
    <w:p>
      <w:r>
        <w:t>作者：（美）托马斯·斯瓦尼（Thomas E.Svarney），（美）帕利斯·巴尼斯（Patricia Barnes-Svarney）著；吴立志等译</w:t>
      </w:r>
    </w:p>
    <w:p>
      <w:r>
        <w:t>出版社：北京：中国长安出版社</w:t>
      </w:r>
    </w:p>
    <w:p>
      <w:r>
        <w:t>出版日期：2004.12</w:t>
      </w:r>
    </w:p>
    <w:p>
      <w:r>
        <w:t>总页数：377</w:t>
      </w:r>
    </w:p>
    <w:p>
      <w:r>
        <w:t>更多请访问教客网: www.jiaokey.com</w:t>
      </w:r>
    </w:p>
    <w:p>
      <w:r>
        <w:t>恐龙地图 评论地址：https://www.jiaokey.com/book/detail/11373016.html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