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杰哈德－圣战  特种兵与基地训练营传奇</w:t>
      </w:r>
    </w:p>
    <w:p>
      <w:r>
        <w:rPr>
          <w:rFonts w:ascii="宋体" w:hAnsi="宋体" w:eastAsia="宋体"/>
          <w:sz w:val="24"/>
        </w:rPr>
        <w:t>（英）汤姆·卡鲁（Tom Carew）著；唐建文译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杰哈德－圣战  特种兵与基地训练营传奇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（英）汤姆·卡鲁（Tom Carew）著；唐建文译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本书出售、求购地址：https://www.jiaokey.com/book/detail/11373014.html</w:t>
      </w:r>
    </w:p>
    <w:p>
      <w:r>
        <w:t>更多相关图书推荐：https://www.jiaokey.com</w:t>
      </w:r>
    </w:p>
    <w:p>
      <w:r>
        <w:t>（英）汤姆·卡鲁（Tom Carew）著；唐建文译 其他作品：https://www.jiaokey.com/tag/（英）汤姆·卡鲁（Tom Carew）著；唐建文译.html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关键词搜索：https://www.jiaokey.com/tag/杰哈德－圣战  特种兵与基地训练营传奇.html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