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June告诉你 雅玛达的国际时尚礼仪课堂</w:t>
      </w:r>
    </w:p>
    <w:p>
      <w:r>
        <w:rPr>
          <w:rFonts w:ascii="宋体" w:hAnsi="宋体" w:eastAsia="宋体"/>
          <w:sz w:val="24"/>
        </w:rPr>
        <w:t>（美）雅玛达（Yamada，J.）著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June告诉你 雅玛达的国际时尚礼仪课堂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（美）雅玛达（Yamada，J.）著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本书出售、求购地址：https://www.jiaokey.com/book/detail/11373009.html</w:t>
      </w:r>
    </w:p>
    <w:p>
      <w:r>
        <w:t>更多相关图书推荐：https://www.jiaokey.com</w:t>
      </w:r>
    </w:p>
    <w:p>
      <w:r>
        <w:t>（美）雅玛达（Yamada，J.）著 其他作品：https://www.jiaokey.com/tag/（美）雅玛达（Yamada，J.）著.html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关键词搜索：https://www.jiaokey.com/tag/June告诉你 雅玛达的国际时尚礼仪课堂.html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