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书名：改变世界的50场战役  世界经典战役全记录</w:t>
      </w:r>
    </w:p>
    <w:p>
      <w:r>
        <w:t>作者：（美）罗伯特·弗兰克著；文扬编译</w:t>
      </w:r>
    </w:p>
    <w:p>
      <w:r>
        <w:t>出版社：北京：京华出版社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改变世界的50场战役  世界经典战役全记录 评论地址：https://www.jiaokey.com/book/detail/11372996.html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