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中外文学名著速读  世界文学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中外文学名著速读  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本书出售、求购地址：https://www.jiaokey.com/book/detail/11372973.html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关键词搜索：https://www.jiaokey.com/tag/中外文学名著速读  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