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在惊诧中开始  古希腊罗马艺术的崇高与优美</w:t>
      </w:r>
    </w:p>
    <w:p>
      <w:r>
        <w:rPr>
          <w:rFonts w:ascii="宋体" w:hAnsi="宋体" w:eastAsia="宋体"/>
          <w:sz w:val="24"/>
        </w:rPr>
        <w:t>林佳莉著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在惊诧中开始  古希腊罗马艺术的崇高与优美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本书出售、求购地址：https://www.jiaokey.com/book/detail/11372970.html</w:t>
      </w:r>
    </w:p>
    <w:p>
      <w:r>
        <w:t>更多相关图书推荐：https://www.jiaokey.com</w:t>
      </w:r>
    </w:p>
    <w:p>
      <w:r>
        <w:t>林佳莉著 其他作品：https://www.jiaokey.com/tag/林佳莉著.html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关键词搜索：https://www.jiaokey.com/tag/在惊诧中开始  古希腊罗马艺术的崇高与优美.html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