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书名：托斯卡纳秘境  61座托斯卡纳最美的古镇</w:t>
      </w:r>
    </w:p>
    <w:p>
      <w:r>
        <w:t>作者：《欧洲古镇游》编辑部编著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总页数：239</w:t>
      </w:r>
    </w:p>
    <w:p>
      <w:r>
        <w:t>更多请访问教客网: www.jiaokey.com</w:t>
      </w:r>
    </w:p>
    <w:p>
      <w:r>
        <w:t>托斯卡纳秘境  61座托斯卡纳最美的古镇 评论地址：https://www.jiaokey.com/book/detail/11372961.html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