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书名：决定一生的99个简单法则</w:t>
      </w:r>
    </w:p>
    <w:p>
      <w:r>
        <w:t>作者：沈思著</w:t>
      </w:r>
    </w:p>
    <w:p>
      <w:r>
        <w:t>出版社：西安：陕西师范大学出版社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决定一生的99个简单法则 评论地址：https://www.jiaokey.com/book/detail/11372952.html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