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游牧女之歌  一个作家的环球文化苦旅</w:t>
      </w:r>
    </w:p>
    <w:p>
      <w:r>
        <w:rPr>
          <w:rFonts w:ascii="宋体" w:hAnsi="宋体" w:eastAsia="宋体"/>
          <w:sz w:val="24"/>
        </w:rPr>
        <w:t>（美）丽塔·戈尔登·格尔曼著；何佩桦译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游牧女之歌  一个作家的环球文化苦旅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（美）丽塔·戈尔登·格尔曼著；何佩桦译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本书出售、求购地址：https://www.jiaokey.com/book/detail/11372932.html</w:t>
      </w:r>
    </w:p>
    <w:p>
      <w:r>
        <w:t>更多相关图书推荐：https://www.jiaokey.com</w:t>
      </w:r>
    </w:p>
    <w:p>
      <w:r>
        <w:t>（美）丽塔·戈尔登·格尔曼著；何佩桦译 其他作品：https://www.jiaokey.com/tag/（美）丽塔·戈尔登·格尔曼著；何佩桦译.html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关键词搜索：https://www.jiaokey.com/tag/游牧女之歌  一个作家的环球文化苦旅.html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