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刺杀纳粹头子海德里希行动内幕</w:t>
      </w:r>
    </w:p>
    <w:p>
      <w:r>
        <w:rPr>
          <w:rFonts w:ascii="宋体" w:hAnsi="宋体" w:eastAsia="宋体"/>
          <w:sz w:val="24"/>
        </w:rPr>
        <w:t>（德）赫尔穆特·G.哈义斯（Hellmut G.Haasis）著；慕峰涛译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刺杀纳粹头子海德里希行动内幕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（德）赫尔穆特·G.哈义斯（Hellmut G.Haasis）著；慕峰涛译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本书出售、求购地址：https://www.jiaokey.com/book/detail/11372922.html</w:t>
      </w:r>
    </w:p>
    <w:p>
      <w:r>
        <w:t>更多相关图书推荐：https://www.jiaokey.com</w:t>
      </w:r>
    </w:p>
    <w:p>
      <w:r>
        <w:t>（德）赫尔穆特·G.哈义斯（Hellmut G.Haasis）著；慕峰涛译 其他作品：https://www.jiaokey.com/tag/（德）赫尔穆特·G.哈义斯（Hellmut G.Haasis）著；慕峰涛译.html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关键词搜索：https://www.jiaokey.com/tag/刺杀纳粹头子海德里希行动内幕.html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