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特殊间谍任务  1942阻止希特勒原子弹研制计划纪实</w:t>
      </w:r>
    </w:p>
    <w:p>
      <w:r>
        <w:rPr>
          <w:rFonts w:ascii="宋体" w:hAnsi="宋体" w:eastAsia="宋体"/>
          <w:sz w:val="24"/>
        </w:rPr>
        <w:t>（英）雷·米尔斯（Ray Mears）著；杜宇健，景晶译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特殊间谍任务  1942阻止希特勒原子弹研制计划纪实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（英）雷·米尔斯（Ray Mears）著；杜宇健，景晶译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英国 年代: 现代) 第二次世界大战(学科: 间谍 学科: 情报活动) 报告文学 第二次世界大战 间谍 情报活动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本书出售、求购地址：https://www.jiaokey.com/book/detail/11372921.html</w:t>
      </w:r>
    </w:p>
    <w:p>
      <w:r>
        <w:t>更多相关图书推荐：https://www.jiaokey.com</w:t>
      </w:r>
    </w:p>
    <w:p>
      <w:r>
        <w:t>（英）雷·米尔斯（Ray Mears）著；杜宇健，景晶译 其他作品：https://www.jiaokey.com/tag/（英）雷·米尔斯（Ray Mears）著；杜宇健，景晶译.html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关键词搜索：https://www.jiaokey.com/tag/报告文学(地点: 英国 年代: 现代) 第二次世界大战(学科: 间谍 学科: 情报活动) 报告文学 第二次世界大战 间谍 情报活动.html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